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производства по делу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462</w:t>
      </w:r>
      <w:r>
        <w:rPr>
          <w:rFonts w:ascii="Times New Roman" w:eastAsia="Times New Roman" w:hAnsi="Times New Roman" w:cs="Times New Roman"/>
          <w:sz w:val="26"/>
          <w:szCs w:val="26"/>
        </w:rPr>
        <w:t>-2806/2025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возбужденного по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Каранаева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 места регистрации юридического лица, представил по телекоммуникационным каналам связи отчет по форме ЕФС-1, раздел 2 за 3 месяца (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Российской Федерации по ХМАО-Югре, с нарушением установленного п.1 ст.24 Федерального закона от </w:t>
      </w:r>
      <w:r>
        <w:rPr>
          <w:rStyle w:val="cat-Dategrp-7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срока предоставления отчета на бумажном носителе - не позднее 25-го числа календарного месяца, следующего за отчетным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периодом (кварталом), то есть до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ч.2 ст.15.33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отчета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18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присутствовал. О дате, времени и месте рассмотрения дела извещен надлежащим образом, о причинах неявки не сообщил, об отложении рассмотрения дела не просил.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судебный участок №6 Ханты-Мансийского судебного района </w:t>
      </w:r>
      <w:r>
        <w:rPr>
          <w:rStyle w:val="cat-Addressgrp-4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поступил протокол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>№860025200536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Style w:val="cat-FIOgrp-18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предусмотренной ч.2 ст.15.22 КоАП РФ.</w:t>
      </w:r>
    </w:p>
    <w:p>
      <w:pPr>
        <w:spacing w:before="0" w:after="0" w:line="259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Определением мирового судьи судебного участка №6 Ханты-Мансийского судебного района </w:t>
      </w:r>
      <w:r>
        <w:rPr>
          <w:rStyle w:val="cat-Addressgrp-4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дела назначено на </w:t>
      </w:r>
      <w:r>
        <w:rPr>
          <w:rStyle w:val="cat-Dategrp-13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3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ч.1 ст.4.5 КоАП РФ срок давности привлечения 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составляет </w:t>
      </w:r>
      <w:r>
        <w:rPr>
          <w:rStyle w:val="cat-Dategrp-14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совершения административного правонарушения, срок привлечения к административной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тветственности истек </w:t>
      </w:r>
      <w:r>
        <w:rPr>
          <w:rStyle w:val="cat-Dategrp-15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ч.6 ст.24.5 КоАП РФ производство по делу об административном правонарушении не может быть начато, а начатое производство подлежит прекращению в связи с истечением сроков давности привлечения к административной ответственности.</w:t>
      </w:r>
    </w:p>
    <w:p>
      <w:pPr>
        <w:spacing w:before="0" w:after="0" w:line="259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ч.2 ст.29.4 КоАП РФ при подготовке к рассмотрению дела об административном правонарушении при наличии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предусмотренных ст.24.5 данного Кодекса, выносится постановление о прекращении производства по делу об административном правонарушении.</w:t>
      </w:r>
    </w:p>
    <w:p>
      <w:pPr>
        <w:spacing w:before="0" w:after="0" w:line="259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производство по делу об административном правонарушении, предусмотренном ч.1 ст.14.1 КоАП РФ, в отношении </w:t>
      </w:r>
      <w:r>
        <w:rPr>
          <w:rStyle w:val="cat-FIOgrp-18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 прекращению в связи с истечением срока давности привлечения к административной ответственности.</w:t>
      </w:r>
    </w:p>
    <w:p>
      <w:pPr>
        <w:spacing w:before="0" w:after="0" w:line="259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ст.29.4 КоАП РФ, мировой судья,</w:t>
      </w:r>
    </w:p>
    <w:p>
      <w:pPr>
        <w:spacing w:before="0" w:after="0" w:line="259" w:lineRule="auto"/>
        <w:jc w:val="center"/>
        <w:rPr>
          <w:sz w:val="26"/>
          <w:szCs w:val="26"/>
        </w:rPr>
      </w:pP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59" w:lineRule="auto"/>
        <w:jc w:val="both"/>
        <w:rPr>
          <w:sz w:val="26"/>
          <w:szCs w:val="26"/>
        </w:rPr>
      </w:pPr>
    </w:p>
    <w:p>
      <w:pPr>
        <w:spacing w:before="0" w:after="0" w:line="259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462-2806/2025, возбужденном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- директора </w:t>
      </w:r>
      <w:r>
        <w:rPr>
          <w:rStyle w:val="cat-OrganizationNamegrp-21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27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истечением срока давности привлечения к административной ответственности.</w:t>
      </w:r>
    </w:p>
    <w:p>
      <w:pPr>
        <w:spacing w:before="0" w:after="0" w:line="259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 w:line="259" w:lineRule="auto"/>
        <w:jc w:val="both"/>
        <w:rPr>
          <w:sz w:val="26"/>
          <w:szCs w:val="26"/>
        </w:rPr>
      </w:pPr>
    </w:p>
    <w:p>
      <w:pPr>
        <w:spacing w:before="0" w:after="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 w:line="259" w:lineRule="auto"/>
        <w:jc w:val="both"/>
        <w:rPr>
          <w:sz w:val="26"/>
          <w:szCs w:val="26"/>
        </w:rPr>
      </w:pP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</w:t>
      </w:r>
      <w:r>
        <w:rPr>
          <w:rFonts w:ascii="Times New Roman" w:eastAsia="Times New Roman" w:hAnsi="Times New Roman" w:cs="Times New Roman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9rplc-3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 w:line="259" w:lineRule="auto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6143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OrganizationNamegrp-21rplc-5">
    <w:name w:val="cat-OrganizationName grp-21 rplc-5"/>
    <w:basedOn w:val="DefaultParagraphFont"/>
  </w:style>
  <w:style w:type="character" w:customStyle="1" w:styleId="cat-UserDefinedgrp-27rplc-7">
    <w:name w:val="cat-UserDefined grp-27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ExternalSystemDefinedgrp-24rplc-10">
    <w:name w:val="cat-ExternalSystemDefined grp-24 rplc-10"/>
    <w:basedOn w:val="DefaultParagraphFont"/>
  </w:style>
  <w:style w:type="character" w:customStyle="1" w:styleId="cat-ExternalSystemDefinedgrp-26rplc-11">
    <w:name w:val="cat-ExternalSystemDefined grp-26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Timegrp-22rplc-20">
    <w:name w:val="cat-Time grp-22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Timegrp-23rplc-30">
    <w:name w:val="cat-Time grp-23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OrganizationNamegrp-21rplc-34">
    <w:name w:val="cat-OrganizationName grp-21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UserDefinedgrp-27rplc-36">
    <w:name w:val="cat-UserDefined grp-27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9rplc-38">
    <w:name w:val="cat-FIO grp-1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0A184-9C8D-49A3-B067-C47FAAF5A77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